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-10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0067-01-2024-011568-54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Style w:val="cat-UserDefinedgrp-3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место рождения г. Тюмень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Тюменская область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гражданки России, русским языком владеющей, в услугах переводчика не нуждающейся, проживающей по адресу: </w:t>
      </w:r>
      <w:r>
        <w:rPr>
          <w:rStyle w:val="cat-User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4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привлекавшейся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500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18810572240809031685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20.08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21.10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1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Каталкиной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Каталкиной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18810572240809031685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20.08</w:t>
      </w:r>
      <w:r>
        <w:rPr>
          <w:rFonts w:ascii="Times New Roman" w:eastAsia="Times New Roman" w:hAnsi="Times New Roman" w:cs="Times New Roman"/>
          <w:sz w:val="25"/>
          <w:szCs w:val="25"/>
        </w:rPr>
        <w:t>.2024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 № 18810872240920055970 от 03.12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3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44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0412365400675021302420125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22.01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10-2612/2025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4rplc-41">
    <w:name w:val="cat-UserDefined grp-4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